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2-3458-2611/25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86MS0069-</w:t>
      </w:r>
      <w:r>
        <w:rPr>
          <w:rStyle w:val="cat-PhoneNumbergrp-13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4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22 октября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 с ограниченной ответственностью МФК «</w:t>
      </w:r>
      <w:r>
        <w:rPr>
          <w:rFonts w:ascii="Times New Roman" w:eastAsia="Times New Roman" w:hAnsi="Times New Roman" w:cs="Times New Roman"/>
          <w:sz w:val="26"/>
          <w:szCs w:val="26"/>
        </w:rPr>
        <w:t>Экофинанс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Дементьеву Даниле Евгеньевичу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МФК «</w:t>
      </w:r>
      <w:r>
        <w:rPr>
          <w:rFonts w:ascii="Times New Roman" w:eastAsia="Times New Roman" w:hAnsi="Times New Roman" w:cs="Times New Roman"/>
          <w:sz w:val="26"/>
          <w:szCs w:val="26"/>
        </w:rPr>
        <w:t>Экофинанс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Дементьеву Даниле Евгеньевичу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Дементьева Данилы Евгеньевича, </w:t>
      </w:r>
      <w:r>
        <w:rPr>
          <w:rStyle w:val="cat-PassportDatagrp-11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МФК «</w:t>
      </w:r>
      <w:r>
        <w:rPr>
          <w:rFonts w:ascii="Times New Roman" w:eastAsia="Times New Roman" w:hAnsi="Times New Roman" w:cs="Times New Roman"/>
          <w:sz w:val="26"/>
          <w:szCs w:val="26"/>
        </w:rPr>
        <w:t>Экофинанс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ИНН </w:t>
      </w:r>
      <w:r>
        <w:rPr>
          <w:rStyle w:val="cat-PhoneNumbergrp-15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</w:t>
      </w:r>
      <w:r>
        <w:rPr>
          <w:rFonts w:ascii="Times New Roman" w:eastAsia="Times New Roman" w:hAnsi="Times New Roman" w:cs="Times New Roman"/>
          <w:sz w:val="26"/>
          <w:szCs w:val="26"/>
        </w:rPr>
        <w:t>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ь по договору займа № 10118557010 от 19.02.2024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26 915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венной пошлины в размере 4 000 рублей; а всего взыскать 30 915 (тридцать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девятьсот пятнадцать)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октября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мирового судьи судебного участка №11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2-3458-2611/25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3rplc-0">
    <w:name w:val="cat-PhoneNumber grp-13 rplc-0"/>
    <w:basedOn w:val="DefaultParagraphFont"/>
  </w:style>
  <w:style w:type="character" w:customStyle="1" w:styleId="cat-PhoneNumbergrp-14rplc-1">
    <w:name w:val="cat-PhoneNumber grp-14 rplc-1"/>
    <w:basedOn w:val="DefaultParagraphFont"/>
  </w:style>
  <w:style w:type="character" w:customStyle="1" w:styleId="cat-PassportDatagrp-11rplc-10">
    <w:name w:val="cat-PassportData grp-11 rplc-10"/>
    <w:basedOn w:val="DefaultParagraphFont"/>
  </w:style>
  <w:style w:type="character" w:customStyle="1" w:styleId="cat-PhoneNumbergrp-15rplc-14">
    <w:name w:val="cat-PhoneNumber grp-15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